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Fueling the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movie about 3 young boys growing up in South Central L.A.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media network created by honorary Harvard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lives matter activist and rapper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designing, launching and running a new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 mogul currently "Crazy in Love" with Beyonce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 owned makeup line; No, it's not FENTY.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judge who appears on tv that used to have gang affiliations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Adah, Ruth, Ester, Martha, and Electa in a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systematic instruction; what you attend college 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acronym for todays speaker's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hostesses of today's tea.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quality of having or producing clear visual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crystal balls are rumored to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attainment of popularity 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gone by in time or no longer existing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Fueling the Future</dc:title>
  <dcterms:created xsi:type="dcterms:W3CDTF">2021-10-11T07:41:42Z</dcterms:created>
  <dcterms:modified xsi:type="dcterms:W3CDTF">2021-10-11T07:41:42Z</dcterms:modified>
</cp:coreProperties>
</file>