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Fuels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below the bottom of the fire tringle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transfer is measured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can energy be transferred?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need to wear when you are using fuels?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can poison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volcanic spew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to show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Somewhere you test chemicals?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shape is a hazard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hot 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a component of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bog fuel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food contain?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Core of atomic explosion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the symbol 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has energy stored in energy chemical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Coal or oil to do with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need in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Non-metallic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fuel?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oxygen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heat travel?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Wallace Carother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does the tin's man need?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Fuels and Materials</dc:title>
  <dcterms:created xsi:type="dcterms:W3CDTF">2021-10-11T07:41:53Z</dcterms:created>
  <dcterms:modified xsi:type="dcterms:W3CDTF">2021-10-11T07:41:53Z</dcterms:modified>
</cp:coreProperties>
</file>