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Fugitive Slave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 owners and their ________ had to search for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put a __________ dollar penalty on anyone who helped a runaway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of the slave act was to in force authority in the ___________ states to capture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white person can be chosen and then he/she is  ____________ to help find the runaway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allowed free blacks to be __________ at any point if a white found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hunting of runaway slaves was fully _______ in every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runaway slaves wanted to escape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______ fugitive slave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Captured slaves were brought in front of the _______ in 1793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 was used in 1850 to help slaves runaway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states were considered ________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1864 the fugitive slave act was completely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fugitive slave act was used to catch_______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Fugitive Slave Act</dc:title>
  <dcterms:created xsi:type="dcterms:W3CDTF">2021-10-11T07:40:37Z</dcterms:created>
  <dcterms:modified xsi:type="dcterms:W3CDTF">2021-10-11T07:40:37Z</dcterms:modified>
</cp:coreProperties>
</file>