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Fugitive Slave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Baptist Preacher    </w:t>
      </w:r>
      <w:r>
        <w:t xml:space="preserve">   Freedom    </w:t>
      </w:r>
      <w:r>
        <w:t xml:space="preserve">   Boston    </w:t>
      </w:r>
      <w:r>
        <w:t xml:space="preserve">   Slave Preacher    </w:t>
      </w:r>
      <w:r>
        <w:t xml:space="preserve">   James Buchanan    </w:t>
      </w:r>
      <w:r>
        <w:t xml:space="preserve">   Fines    </w:t>
      </w:r>
      <w:r>
        <w:t xml:space="preserve">   Prison    </w:t>
      </w:r>
      <w:r>
        <w:t xml:space="preserve">   Guilty    </w:t>
      </w:r>
      <w:r>
        <w:t xml:space="preserve">   Margaret Morgan    </w:t>
      </w:r>
      <w:r>
        <w:t xml:space="preserve">   African American    </w:t>
      </w:r>
      <w:r>
        <w:t xml:space="preserve">   Fugitive Slave Act    </w:t>
      </w:r>
      <w:r>
        <w:t xml:space="preserve">   War    </w:t>
      </w:r>
      <w:r>
        <w:t xml:space="preserve">   America    </w:t>
      </w:r>
      <w:r>
        <w:t xml:space="preserve">   Lincoln    </w:t>
      </w:r>
      <w:r>
        <w:t xml:space="preserve">   Confederate    </w:t>
      </w:r>
      <w:r>
        <w:t xml:space="preserve">   Union    </w:t>
      </w:r>
      <w:r>
        <w:t xml:space="preserve">   Canada    </w:t>
      </w:r>
      <w:r>
        <w:t xml:space="preserve">   Bounty Hunters    </w:t>
      </w:r>
      <w:r>
        <w:t xml:space="preserve">   South    </w:t>
      </w:r>
      <w:r>
        <w:t xml:space="preserve">   North    </w:t>
      </w:r>
      <w:r>
        <w:t xml:space="preserve">   Anthony Burns    </w:t>
      </w:r>
      <w:r>
        <w:t xml:space="preserve">   Edward Prigg    </w:t>
      </w:r>
      <w:r>
        <w:t xml:space="preserve">   Sherman Booth    </w:t>
      </w:r>
      <w:r>
        <w:t xml:space="preserve">   Abolitionist    </w:t>
      </w:r>
      <w:r>
        <w:t xml:space="preserve">   Plantation    </w:t>
      </w:r>
      <w:r>
        <w:t xml:space="preserve">   Civil War    </w:t>
      </w:r>
      <w:r>
        <w:t xml:space="preserve">   Hypocrite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Fugitive Slave Act</dc:title>
  <dcterms:created xsi:type="dcterms:W3CDTF">2021-10-11T07:40:41Z</dcterms:created>
  <dcterms:modified xsi:type="dcterms:W3CDTF">2021-10-11T07:40:41Z</dcterms:modified>
</cp:coreProperties>
</file>