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Fugitives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Teddy's family to go broke?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Alice do in her freetime?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Alice get Teddy for his 18th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Alice and Teddy find the winning lottery ticket after they lost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Alice used to live in before both her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Alice tutor at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will Alice be attending?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dog that Teddy got Leo?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Alice always want to attend until she saw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Leo majoring in college?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Fugitives crossword puzzle</dc:title>
  <dcterms:created xsi:type="dcterms:W3CDTF">2021-10-11T07:41:44Z</dcterms:created>
  <dcterms:modified xsi:type="dcterms:W3CDTF">2021-10-11T07:41:44Z</dcterms:modified>
</cp:coreProperties>
</file>