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Ful/Ness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greatness    </w:t>
      </w:r>
      <w:r>
        <w:t xml:space="preserve">   goodness    </w:t>
      </w:r>
      <w:r>
        <w:t xml:space="preserve">   careful    </w:t>
      </w:r>
      <w:r>
        <w:t xml:space="preserve">   nastiness    </w:t>
      </w:r>
      <w:r>
        <w:t xml:space="preserve">   watchful    </w:t>
      </w:r>
      <w:r>
        <w:t xml:space="preserve">   pitiful    </w:t>
      </w:r>
      <w:r>
        <w:t xml:space="preserve">   foolishness    </w:t>
      </w:r>
      <w:r>
        <w:t xml:space="preserve">   loveliness    </w:t>
      </w:r>
      <w:r>
        <w:t xml:space="preserve">   beautiful    </w:t>
      </w:r>
      <w:r>
        <w:t xml:space="preserve">   successful    </w:t>
      </w:r>
      <w:r>
        <w:t xml:space="preserve">   fairness    </w:t>
      </w:r>
      <w:r>
        <w:t xml:space="preserve">   fitness    </w:t>
      </w:r>
      <w:r>
        <w:t xml:space="preserve">   painful    </w:t>
      </w:r>
      <w:r>
        <w:t xml:space="preserve">   hopefulness    </w:t>
      </w:r>
      <w:r>
        <w:t xml:space="preserve">   hopeful    </w:t>
      </w:r>
      <w:r>
        <w:t xml:space="preserve">   wishful    </w:t>
      </w:r>
      <w:r>
        <w:t xml:space="preserve">   tidiness    </w:t>
      </w:r>
      <w:r>
        <w:t xml:space="preserve">   kindness    </w:t>
      </w:r>
      <w:r>
        <w:t xml:space="preserve">   forgetfulness    </w:t>
      </w:r>
      <w:r>
        <w:t xml:space="preserve">   forgetful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Ful/Ness wordsearch </dc:title>
  <dcterms:created xsi:type="dcterms:W3CDTF">2021-10-11T07:41:33Z</dcterms:created>
  <dcterms:modified xsi:type="dcterms:W3CDTF">2021-10-11T07:41:33Z</dcterms:modified>
</cp:coreProperties>
</file>