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Ful Endings</w:t>
      </w:r>
    </w:p>
    <w:p>
      <w:pPr>
        <w:pStyle w:val="Questions"/>
      </w:pPr>
      <w:r>
        <w:t xml:space="preserve">1. LIAFPUN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AILFFHTU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FAUELCR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UOPFEHL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FILLWUL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ATOULSFB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LMUEBFAL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DHELIFTULG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TDIEFCLEU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IALSUCRFGED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UOUDBTFL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SDFRGCUAILE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 Endings</dc:title>
  <dcterms:created xsi:type="dcterms:W3CDTF">2021-10-11T07:41:38Z</dcterms:created>
  <dcterms:modified xsi:type="dcterms:W3CDTF">2021-10-11T07:41:38Z</dcterms:modified>
</cp:coreProperties>
</file>