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Full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Michelle's main catch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Comedian?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season did Jesse and Becky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season did Rebecca Donaldson first show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Michelle's best friend that moved to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Jesse's catch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was Michelle when the show first started?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Full House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Stephanie decide to marry when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did Joey Play on afternoon Children's Variety Tv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the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Where did D.J. spend a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the blabbermouth in the eariler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Who Plays D.J. Tanner?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Who was Stephanie's enemy and became best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Who was Yankee Doodle in "The Play's Thing"?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 was D.J. in a serious relationship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Who let Danny's car roll into the San Francisco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Where is Becky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What does Stepanie always reads of D.J.'s?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What was the name of the place Jesse Inherit and re-opened?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What was Danny for a month in season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Who Plays Jesse?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Joey punishes Michelle for _________ during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D.J. meets a horse named _________ in season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In season 2 Michelle is dressed as a _________ for Halloween.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What is the name of Stephanie's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What is Stephanie's main catch phase?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When Michelle fell off her horse she lost her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What is Stephanie's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Who Plays Becky?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In season 2, Danny buys D.J. a _________ sweater for Valentines.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Who did D.J win tickets to go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What did Joey teach Michelle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What are the names of Jesse and Becky's twins?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Episode did Popouli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D.J.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season did Becky give birth to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Jess's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Stephaine is played by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Princess for a day at Disney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Clean Freak?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two things are Jesse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the name of Danny's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Danny's wife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Danny and Becky are the co-host of what local morning television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middle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Michelle buy with her lemonade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What's Joey's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Aaron call Michelle when she came back to the soccer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Michelle Tanner is played by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Pan give D.J. whey brought Michelle home from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commercial did D.J. audition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Michelle's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daughters does Danny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Stephanie almost got into a _________ with Gia and two other guys.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Jesse and his mother, ________ , manage to talk sense in to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is the Tanner's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Becky's cousin Connie Anderson came to visit, Michelle and Connie's son _______ got along really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D.J. skipped school to meet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Plays Joey?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Jesse's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Plays Danny?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did Michelle name her goldfish?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Stephanie accidentally cut a piece of Jessie's _________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does Joey buy D.J. for her 16th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"Our Very First Christmas Show" the Tanners are on a flight _________ to spend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What did Michelle fall off at the end of season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What is the nickname Jesse call Michelle?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In season 1 Jesse brings home a ___________ and names him Bubba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How many people lives in the tanner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</dc:title>
  <dcterms:created xsi:type="dcterms:W3CDTF">2021-10-11T07:40:47Z</dcterms:created>
  <dcterms:modified xsi:type="dcterms:W3CDTF">2021-10-11T07:40:47Z</dcterms:modified>
</cp:coreProperties>
</file>