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 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DONNA JO    </w:t>
      </w:r>
      <w:r>
        <w:t xml:space="preserve">   GIBBLER    </w:t>
      </w:r>
      <w:r>
        <w:t xml:space="preserve">   FRIENDS    </w:t>
      </w:r>
      <w:r>
        <w:t xml:space="preserve">   FAMILY    </w:t>
      </w:r>
      <w:r>
        <w:t xml:space="preserve">   OH MYLANTA    </w:t>
      </w:r>
      <w:r>
        <w:t xml:space="preserve">   NO WAY JOSE    </w:t>
      </w:r>
      <w:r>
        <w:t xml:space="preserve">   FULLER HOUSE    </w:t>
      </w:r>
      <w:r>
        <w:t xml:space="preserve">   FULL HOUSE    </w:t>
      </w:r>
      <w:r>
        <w:t xml:space="preserve">   CUT IT OUT    </w:t>
      </w:r>
      <w:r>
        <w:t xml:space="preserve">   HAVE MERCY    </w:t>
      </w:r>
      <w:r>
        <w:t xml:space="preserve">   HOW RUDE    </w:t>
      </w:r>
      <w:r>
        <w:t xml:space="preserve">   COMET    </w:t>
      </w:r>
      <w:r>
        <w:t xml:space="preserve">   SAN FRANCISCO    </w:t>
      </w:r>
      <w:r>
        <w:t xml:space="preserve">   MICHELLE    </w:t>
      </w:r>
      <w:r>
        <w:t xml:space="preserve">   REBECCA    </w:t>
      </w:r>
      <w:r>
        <w:t xml:space="preserve">   KIMMY    </w:t>
      </w:r>
      <w:r>
        <w:t xml:space="preserve">   JOEY    </w:t>
      </w:r>
      <w:r>
        <w:t xml:space="preserve">   JESSE    </w:t>
      </w:r>
      <w:r>
        <w:t xml:space="preserve">   DANNY    </w:t>
      </w:r>
      <w:r>
        <w:t xml:space="preserve">   STEPHANIE    </w:t>
      </w:r>
      <w:r>
        <w:t xml:space="preserve">   TANNER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 Word Search</dc:title>
  <dcterms:created xsi:type="dcterms:W3CDTF">2021-10-11T07:41:50Z</dcterms:created>
  <dcterms:modified xsi:type="dcterms:W3CDTF">2021-10-11T07:41:50Z</dcterms:modified>
</cp:coreProperties>
</file>