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Full Moon Fever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orbits a larger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aka. milk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delicious red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fall [equinox]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christmas [time]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the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native american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moon is closest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trees from which syrup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birds that return in the full worm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adult male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made by a meteorite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aka. full snow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with no full moon in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time to bring in the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aka. full wolf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earth's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fish of the Great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moon's surface is covered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lunar [month]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 dark areas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full moon in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furry animal that builds 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man to walk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moon blocks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astronauts planted one on the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Moon Fever 2018</dc:title>
  <dcterms:created xsi:type="dcterms:W3CDTF">2021-10-11T07:41:08Z</dcterms:created>
  <dcterms:modified xsi:type="dcterms:W3CDTF">2021-10-11T07:41:08Z</dcterms:modified>
</cp:coreProperties>
</file>