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Full Tilt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water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very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round circle ride that goes in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bus for kids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blake's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ride with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egyptian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boyfriend of a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owns the 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girlfriend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maze with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cookie with a fortune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tower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booth for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intended to entrap or beguile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ride with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daring kind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ride in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blake and quinn's  step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ride with contruction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Tilt</dc:title>
  <dcterms:created xsi:type="dcterms:W3CDTF">2021-10-11T07:40:55Z</dcterms:created>
  <dcterms:modified xsi:type="dcterms:W3CDTF">2021-10-11T07:40:55Z</dcterms:modified>
</cp:coreProperties>
</file>