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Full Tilt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kamikaze    </w:t>
      </w:r>
      <w:r>
        <w:t xml:space="preserve">   volvo    </w:t>
      </w:r>
      <w:r>
        <w:t xml:space="preserve">   ambulance    </w:t>
      </w:r>
      <w:r>
        <w:t xml:space="preserve">   invitation    </w:t>
      </w:r>
      <w:r>
        <w:t xml:space="preserve">   amusement park    </w:t>
      </w:r>
      <w:r>
        <w:t xml:space="preserve">   cassandra    </w:t>
      </w:r>
      <w:r>
        <w:t xml:space="preserve">   carl    </w:t>
      </w:r>
      <w:r>
        <w:t xml:space="preserve">   maggie    </w:t>
      </w:r>
      <w:r>
        <w:t xml:space="preserve">   russ    </w:t>
      </w:r>
      <w:r>
        <w:t xml:space="preserve">   quinn    </w:t>
      </w:r>
      <w:r>
        <w:t xml:space="preserve">   blake    </w:t>
      </w:r>
      <w:r>
        <w:t xml:space="preserve">   full tilt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Tilt</dc:title>
  <dcterms:created xsi:type="dcterms:W3CDTF">2021-10-11T07:41:04Z</dcterms:created>
  <dcterms:modified xsi:type="dcterms:W3CDTF">2021-10-11T07:41:04Z</dcterms:modified>
</cp:coreProperties>
</file>