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Full Tilt Crossword                                     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Russ was a ____________player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college Blake was going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has mirrors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a compound element and also used in light bulbs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Plays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creator of" The Phantom Amusement Park"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Dating Russ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Maggie's personality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old is Blake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first ride they rode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mom's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name of this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Who is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ride with college mascots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Blake's brother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Bumper Cars they were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definition. unfamiliar or not used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amusement park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Blake gave to the monster in the Fun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Quinn and Blake's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Spanish ship from the 15th-17th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ride they saw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Quinn's favorite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Quinn's personality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second ride they rode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Blake's personality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left Quinn and Blake as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ride with the whale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rides did they have to ride before leaving the amusement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old is Quinn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Tilt Crossword                                          </dc:title>
  <dcterms:created xsi:type="dcterms:W3CDTF">2021-10-11T07:40:59Z</dcterms:created>
  <dcterms:modified xsi:type="dcterms:W3CDTF">2021-10-11T07:40:59Z</dcterms:modified>
</cp:coreProperties>
</file>