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Full Tilt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imitation of person or a thing (ist=person)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mechanical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make someone mad (ed=past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increased biological levels (ion=noun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Emit energy (ed=past tense)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centripetal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Facilties and Structures needed to make sure county, region, etc. function properly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path (mid=in the middle)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in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apart of a series of soviet satellites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Tilt Vocab Crossword Puzzle</dc:title>
  <dcterms:created xsi:type="dcterms:W3CDTF">2021-10-11T07:40:35Z</dcterms:created>
  <dcterms:modified xsi:type="dcterms:W3CDTF">2021-10-11T07:40:35Z</dcterms:modified>
</cp:coreProperties>
</file>