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Full Tilt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Rides    </w:t>
      </w:r>
      <w:r>
        <w:t xml:space="preserve">   Seven    </w:t>
      </w:r>
      <w:r>
        <w:t xml:space="preserve">   Bus    </w:t>
      </w:r>
      <w:r>
        <w:t xml:space="preserve">   Works    </w:t>
      </w:r>
      <w:r>
        <w:t xml:space="preserve">   Park    </w:t>
      </w:r>
      <w:r>
        <w:t xml:space="preserve">   Maggie    </w:t>
      </w:r>
      <w:r>
        <w:t xml:space="preserve">   Russ     </w:t>
      </w:r>
      <w:r>
        <w:t xml:space="preserve">   Quinn    </w:t>
      </w:r>
      <w:r>
        <w:t xml:space="preserve">   Blake    </w:t>
      </w:r>
      <w:r>
        <w:t xml:space="preserve">   Cassandra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Tilt</dc:title>
  <dcterms:created xsi:type="dcterms:W3CDTF">2021-10-11T07:40:30Z</dcterms:created>
  <dcterms:modified xsi:type="dcterms:W3CDTF">2021-10-11T07:40:30Z</dcterms:modified>
</cp:coreProperties>
</file>