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Full Year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system of stars held together by mutual gravitation.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disastrous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suddenly dropping or falling from a high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Mineral substances that are absorbed by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Shockingly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human-made object, usually from a particular period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a fear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related living things with very similar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listen secretly to a private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shared by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done to a person, place, or thing that causes injury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support of a claim with facts, usually by provided proof in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Scanty; not dense.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main or most important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Courageous; brave; stout-hearted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Strictness, severity, when dealing with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Having the properties of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Strength and firmness or mind; resolute;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Something that is tall, thin and weak.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Items that are made by machine, often in large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 entrance or a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move back and forth or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Something that deceives or is intended to deceive;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Unable to accomplish the desired effect using reasonable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When a person or object completely surrounds it or takes it over.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paper or envelopes.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Unmindful; unconscious; unaware.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crush something into small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Cautiously moderate or purposefully.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1,000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striking or notable deed; feat; spirited or heroic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Occurring or coming later or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money workers earn for doing their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longer in general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resisted or held out against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Cautiously moderate or purposefully.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Guiding or moving something into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Puts energy or power into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Absolutely necessary or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hide something from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make a dull, continued, low, monotonous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small raised platform, approached by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condition of misfortune that is often out of a person's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a lost object/item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change; alter.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Year Vocab Review</dc:title>
  <dcterms:created xsi:type="dcterms:W3CDTF">2021-10-11T07:41:36Z</dcterms:created>
  <dcterms:modified xsi:type="dcterms:W3CDTF">2021-10-11T07:41:36Z</dcterms:modified>
</cp:coreProperties>
</file>