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Full armour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lion's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Matthew, Mark ,Luke,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evil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calm sanity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speaking without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metal weapon knife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house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believing without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evil act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forbitten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protector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worship and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wrote the 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Shepard  of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peaceful final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Naomi's sister in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armour of God</dc:title>
  <dcterms:created xsi:type="dcterms:W3CDTF">2021-10-11T07:41:02Z</dcterms:created>
  <dcterms:modified xsi:type="dcterms:W3CDTF">2021-10-11T07:41:02Z</dcterms:modified>
</cp:coreProperties>
</file>