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Full of Flavor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cook in very hot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_________ of hot 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(small amount) ____________ of advice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Cut in small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Ben Wilson  does this to gum on pavement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Fried spinach is a healthy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Grandmas ___________ pies are the best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largest consumers of sandwiches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Most popular type of gum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___________ milk in my coffee 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Idiom for liking sweet things vey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Makes water form in your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Carnivore's meat served on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Sodas are ____________ drinks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Britney Spears did to her gum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who first invented chewing gum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_____________ of bread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of Flavor</dc:title>
  <dcterms:created xsi:type="dcterms:W3CDTF">2021-10-11T07:40:45Z</dcterms:created>
  <dcterms:modified xsi:type="dcterms:W3CDTF">2021-10-11T07:40:45Z</dcterms:modified>
</cp:coreProperties>
</file>