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Full of Halloween Spook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Monument Found In A 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Light A Jack O' Lantern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By Witches For Making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Created a Monster From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House With A Ghost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 Corpse Or Vampire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Noisy Tool Used To Dismember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Inner Structure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Supernatural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The Dead Reside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Drinks Blood By Night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Dont Say His Name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For Casting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Lycanthrope By The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Found In A Corn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Edgar Allen Poe Disliked This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Waits For The Great Pumpkin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of Halloween Spook</dc:title>
  <dcterms:created xsi:type="dcterms:W3CDTF">2021-10-11T07:40:41Z</dcterms:created>
  <dcterms:modified xsi:type="dcterms:W3CDTF">2021-10-11T07:40:41Z</dcterms:modified>
</cp:coreProperties>
</file>