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stops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rough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roof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___________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voice inside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it with milk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use for glue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bird's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linked collection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for making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stops</dc:title>
  <dcterms:created xsi:type="dcterms:W3CDTF">2021-10-11T07:42:00Z</dcterms:created>
  <dcterms:modified xsi:type="dcterms:W3CDTF">2021-10-11T07:42:00Z</dcterms:modified>
</cp:coreProperties>
</file>