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Harry    </w:t>
      </w:r>
      <w:r>
        <w:t xml:space="preserve">   Michael    </w:t>
      </w:r>
      <w:r>
        <w:t xml:space="preserve">   Dad    </w:t>
      </w:r>
      <w:r>
        <w:t xml:space="preserve">   Danny    </w:t>
      </w:r>
      <w:r>
        <w:t xml:space="preserve">   Becky    </w:t>
      </w:r>
      <w:r>
        <w:t xml:space="preserve">   Joey    </w:t>
      </w:r>
      <w:r>
        <w:t xml:space="preserve">   Jesse    </w:t>
      </w:r>
      <w:r>
        <w:t xml:space="preserve">   Fernando    </w:t>
      </w:r>
      <w:r>
        <w:t xml:space="preserve">   Tommy    </w:t>
      </w:r>
      <w:r>
        <w:t xml:space="preserve">   Romona    </w:t>
      </w:r>
      <w:r>
        <w:t xml:space="preserve">   Max    </w:t>
      </w:r>
      <w:r>
        <w:t xml:space="preserve">   Jackson    </w:t>
      </w:r>
      <w:r>
        <w:t xml:space="preserve">   Kimmy    </w:t>
      </w:r>
      <w:r>
        <w:t xml:space="preserve">   Stephanie    </w:t>
      </w:r>
      <w:r>
        <w:t xml:space="preserve">   D.j.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Fuller</dc:title>
  <dcterms:created xsi:type="dcterms:W3CDTF">2021-10-11T07:40:37Z</dcterms:created>
  <dcterms:modified xsi:type="dcterms:W3CDTF">2021-10-11T07:40:37Z</dcterms:modified>
</cp:coreProperties>
</file>