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Fullmetal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Alchemy    </w:t>
      </w:r>
      <w:r>
        <w:t xml:space="preserve">   Alphonse Elric    </w:t>
      </w:r>
      <w:r>
        <w:t xml:space="preserve">   Armstrong    </w:t>
      </w:r>
      <w:r>
        <w:t xml:space="preserve">   Automail    </w:t>
      </w:r>
      <w:r>
        <w:t xml:space="preserve">   Edward Elric    </w:t>
      </w:r>
      <w:r>
        <w:t xml:space="preserve">   Envy    </w:t>
      </w:r>
      <w:r>
        <w:t xml:space="preserve">   Fallman    </w:t>
      </w:r>
      <w:r>
        <w:t xml:space="preserve">   Fullmetal    </w:t>
      </w:r>
      <w:r>
        <w:t xml:space="preserve">   Gluttony    </w:t>
      </w:r>
      <w:r>
        <w:t xml:space="preserve">   Havoc    </w:t>
      </w:r>
      <w:r>
        <w:t xml:space="preserve">   Ling    </w:t>
      </w:r>
      <w:r>
        <w:t xml:space="preserve">   Lust    </w:t>
      </w:r>
      <w:r>
        <w:t xml:space="preserve">   Maria Ross    </w:t>
      </w:r>
      <w:r>
        <w:t xml:space="preserve">   Philospher's stone    </w:t>
      </w:r>
      <w:r>
        <w:t xml:space="preserve">   Pride    </w:t>
      </w:r>
      <w:r>
        <w:t xml:space="preserve">   Riza Hawkeye    </w:t>
      </w:r>
      <w:r>
        <w:t xml:space="preserve">   Roy Mustang    </w:t>
      </w:r>
      <w:r>
        <w:t xml:space="preserve">   Scar    </w:t>
      </w:r>
      <w:r>
        <w:t xml:space="preserve">   State Alchemist    </w:t>
      </w:r>
      <w:r>
        <w:t xml:space="preserve">   Winry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Fullmetal Alchemist</dc:title>
  <dcterms:created xsi:type="dcterms:W3CDTF">2021-10-11T07:41:11Z</dcterms:created>
  <dcterms:modified xsi:type="dcterms:W3CDTF">2021-10-11T07:41:11Z</dcterms:modified>
</cp:coreProperties>
</file>