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Fun/Easy Spanish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Fun/Easy Spanish Review Crossword Puzzle</dc:title>
  <dcterms:created xsi:type="dcterms:W3CDTF">2021-10-11T07:42:34Z</dcterms:created>
  <dcterms:modified xsi:type="dcterms:W3CDTF">2021-10-11T07:42:34Z</dcterms:modified>
</cp:coreProperties>
</file>