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Cow    </w:t>
      </w:r>
      <w:r>
        <w:t xml:space="preserve">   Fat    </w:t>
      </w:r>
      <w:r>
        <w:t xml:space="preserve">   Not    </w:t>
      </w:r>
      <w:r>
        <w:t xml:space="preserve">   Good    </w:t>
      </w:r>
      <w:r>
        <w:t xml:space="preserve">   Hello    </w:t>
      </w:r>
      <w:r>
        <w:t xml:space="preserve">   He    </w:t>
      </w:r>
      <w:r>
        <w:t xml:space="preserve">   But    </w:t>
      </w:r>
      <w:r>
        <w:t xml:space="preserve">   Sucks    </w:t>
      </w:r>
      <w:r>
        <w:t xml:space="preserve">   Kinda    </w:t>
      </w:r>
      <w:r>
        <w:t xml:space="preserve">   Monday    </w:t>
      </w:r>
      <w:r>
        <w:t xml:space="preserve">   Mom    </w:t>
      </w:r>
      <w:r>
        <w:t xml:space="preserve">   Possibly    </w:t>
      </w:r>
      <w:r>
        <w:t xml:space="preserve">   Dog    </w:t>
      </w:r>
      <w:r>
        <w:t xml:space="preserve">   Knowing    </w:t>
      </w:r>
      <w:r>
        <w:t xml:space="preserve">   You    </w:t>
      </w:r>
      <w:r>
        <w:t xml:space="preserve">   Cowboys    </w:t>
      </w:r>
      <w:r>
        <w:t xml:space="preserve">   Guns    </w:t>
      </w:r>
      <w:r>
        <w:t xml:space="preserve">   Microsoft    </w:t>
      </w:r>
      <w:r>
        <w:t xml:space="preserve">   Did    </w:t>
      </w:r>
      <w:r>
        <w:t xml:space="preserve">   ya    </w:t>
      </w:r>
      <w:r>
        <w:t xml:space="preserve">   Hey    </w:t>
      </w:r>
      <w:r>
        <w:t xml:space="preserve">   Butt    </w:t>
      </w:r>
      <w:r>
        <w:t xml:space="preserve">   Burt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</dc:title>
  <dcterms:created xsi:type="dcterms:W3CDTF">2021-10-11T07:42:06Z</dcterms:created>
  <dcterms:modified xsi:type="dcterms:W3CDTF">2021-10-11T07:42:06Z</dcterms:modified>
</cp:coreProperties>
</file>