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guilty    </w:t>
      </w:r>
      <w:r>
        <w:t xml:space="preserve">   environment    </w:t>
      </w:r>
      <w:r>
        <w:t xml:space="preserve">   stylish    </w:t>
      </w:r>
      <w:r>
        <w:t xml:space="preserve">   livelihood    </w:t>
      </w:r>
      <w:r>
        <w:t xml:space="preserve">   assignment    </w:t>
      </w:r>
      <w:r>
        <w:t xml:space="preserve">   shipment    </w:t>
      </w:r>
      <w:r>
        <w:t xml:space="preserve">   parenthood    </w:t>
      </w:r>
      <w:r>
        <w:t xml:space="preserve">   selfish    </w:t>
      </w:r>
      <w:r>
        <w:t xml:space="preserve">   sleepy    </w:t>
      </w:r>
      <w:r>
        <w:t xml:space="preserve">   childish    </w:t>
      </w:r>
      <w:r>
        <w:t xml:space="preserve">   childhood    </w:t>
      </w:r>
      <w:r>
        <w:t xml:space="preserve">   payment    </w:t>
      </w:r>
      <w:r>
        <w:t xml:space="preserve">   neighborhood    </w:t>
      </w:r>
      <w:r>
        <w:t xml:space="preserve">   rainy    </w:t>
      </w:r>
      <w:r>
        <w:t xml:space="preserve">   bumpy    </w:t>
      </w:r>
      <w:r>
        <w:t xml:space="preserve">   movement    </w:t>
      </w:r>
      <w:r>
        <w:t xml:space="preserve">   foolish    </w:t>
      </w:r>
      <w:r>
        <w:t xml:space="preserve">   crunchy    </w:t>
      </w:r>
      <w:r>
        <w:t xml:space="preserve">   treatment    </w:t>
      </w:r>
      <w:r>
        <w:t xml:space="preserve">   rocky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2021-10-11T07:42:09Z</dcterms:created>
  <dcterms:modified xsi:type="dcterms:W3CDTF">2021-10-11T07:42:09Z</dcterms:modified>
</cp:coreProperties>
</file>