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favorless    </w:t>
      </w:r>
      <w:r>
        <w:t xml:space="preserve">   fictively    </w:t>
      </w:r>
      <w:r>
        <w:t xml:space="preserve">   finochio    </w:t>
      </w:r>
      <w:r>
        <w:t xml:space="preserve">   fluorometer    </w:t>
      </w:r>
      <w:r>
        <w:t xml:space="preserve">   fieriest    </w:t>
      </w:r>
      <w:r>
        <w:t xml:space="preserve">   falda    </w:t>
      </w:r>
      <w:r>
        <w:t xml:space="preserve">   fierier    </w:t>
      </w:r>
      <w:r>
        <w:t xml:space="preserve">   fiorello    </w:t>
      </w:r>
      <w:r>
        <w:t xml:space="preserve">   furuncular    </w:t>
      </w:r>
      <w:r>
        <w:t xml:space="preserve">   finalism    </w:t>
      </w:r>
      <w:r>
        <w:t xml:space="preserve">   frenchness    </w:t>
      </w:r>
      <w:r>
        <w:t xml:space="preserve">   furrowy    </w:t>
      </w:r>
      <w:r>
        <w:t xml:space="preserve">   fawner    </w:t>
      </w:r>
      <w:r>
        <w:t xml:space="preserve">   frozenly    </w:t>
      </w:r>
      <w:r>
        <w:t xml:space="preserve">   fistulate    </w:t>
      </w:r>
      <w:r>
        <w:t xml:space="preserve">   felicidad    </w:t>
      </w:r>
      <w:r>
        <w:t xml:space="preserve">   funereal    </w:t>
      </w:r>
      <w:r>
        <w:t xml:space="preserve">   foxe    </w:t>
      </w:r>
      <w:r>
        <w:t xml:space="preserve">   foreignism    </w:t>
      </w:r>
      <w:r>
        <w:t xml:space="preserve">   felicitousness    </w:t>
      </w:r>
      <w:r>
        <w:t xml:space="preserve">   fettucini    </w:t>
      </w:r>
      <w:r>
        <w:t xml:space="preserve">   flamenco    </w:t>
      </w:r>
      <w:r>
        <w:t xml:space="preserve">   fluorescing    </w:t>
      </w:r>
      <w:r>
        <w:t xml:space="preserve">   fianchetto    </w:t>
      </w:r>
      <w:r>
        <w:t xml:space="preserve">   freq    </w:t>
      </w:r>
      <w:r>
        <w:t xml:space="preserve">   foetus    </w:t>
      </w:r>
      <w:r>
        <w:t xml:space="preserve">   federalness    </w:t>
      </w:r>
      <w:r>
        <w:t xml:space="preserve">   fund    </w:t>
      </w:r>
      <w:r>
        <w:t xml:space="preserve">   fco    </w:t>
      </w:r>
      <w:r>
        <w:t xml:space="preserve">   faze    </w:t>
      </w:r>
      <w:r>
        <w:t xml:space="preserve">   fervidor    </w:t>
      </w:r>
      <w:r>
        <w:t xml:space="preserve">   finnick    </w:t>
      </w:r>
      <w:r>
        <w:t xml:space="preserve">   fillable    </w:t>
      </w:r>
      <w:r>
        <w:t xml:space="preserve">   flapdoodle    </w:t>
      </w:r>
      <w:r>
        <w:t xml:space="preserve">   ferruling    </w:t>
      </w:r>
      <w:r>
        <w:t xml:space="preserve">   fireman    </w:t>
      </w:r>
      <w:r>
        <w:t xml:space="preserve">   floriated    </w:t>
      </w:r>
      <w:r>
        <w:t xml:space="preserve">   finitude    </w:t>
      </w:r>
      <w:r>
        <w:t xml:space="preserve">   fraxinella    </w:t>
      </w:r>
      <w:r>
        <w:t xml:space="preserve">   fussiness    </w:t>
      </w:r>
      <w:r>
        <w:t xml:space="preserve">   feverless    </w:t>
      </w:r>
      <w:r>
        <w:t xml:space="preserve">   flexed    </w:t>
      </w:r>
      <w:r>
        <w:t xml:space="preserve">   frivoled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2021-10-11T07:42:11Z</dcterms:created>
  <dcterms:modified xsi:type="dcterms:W3CDTF">2021-10-11T07:42:11Z</dcterms:modified>
</cp:coreProperties>
</file>