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President Monson    </w:t>
      </w:r>
      <w:r>
        <w:t xml:space="preserve">   Study    </w:t>
      </w:r>
      <w:r>
        <w:t xml:space="preserve">   Scriptures    </w:t>
      </w:r>
      <w:r>
        <w:t xml:space="preserve">   Life Long Learning    </w:t>
      </w:r>
      <w:r>
        <w:t xml:space="preserve">   Young Women    </w:t>
      </w:r>
      <w:r>
        <w:t xml:space="preserve">   Value Projects    </w:t>
      </w:r>
      <w:r>
        <w:t xml:space="preserve">   Value Experiences    </w:t>
      </w:r>
      <w:r>
        <w:t xml:space="preserve">   Laurel    </w:t>
      </w:r>
      <w:r>
        <w:t xml:space="preserve">   Mia Maid    </w:t>
      </w:r>
      <w:r>
        <w:t xml:space="preserve">   Beehive    </w:t>
      </w:r>
      <w:r>
        <w:t xml:space="preserve">   blessings    </w:t>
      </w:r>
      <w:r>
        <w:t xml:space="preserve">   temple    </w:t>
      </w:r>
      <w:r>
        <w:t xml:space="preserve">   ordinances    </w:t>
      </w:r>
      <w:r>
        <w:t xml:space="preserve">   sacred covenants    </w:t>
      </w:r>
      <w:r>
        <w:t xml:space="preserve">   Stand as witnesses    </w:t>
      </w:r>
      <w:r>
        <w:t xml:space="preserve">   Heavenly Father    </w:t>
      </w:r>
      <w:r>
        <w:t xml:space="preserve">   Virtue    </w:t>
      </w:r>
      <w:r>
        <w:t xml:space="preserve">   Integrity    </w:t>
      </w:r>
      <w:r>
        <w:t xml:space="preserve">   Good Works    </w:t>
      </w:r>
      <w:r>
        <w:t xml:space="preserve">   Choice and Accountability    </w:t>
      </w:r>
      <w:r>
        <w:t xml:space="preserve">   Knowledge    </w:t>
      </w:r>
      <w:r>
        <w:t xml:space="preserve">   Individual Worth    </w:t>
      </w:r>
      <w:r>
        <w:t xml:space="preserve">   Divine Nature    </w:t>
      </w:r>
      <w:r>
        <w:t xml:space="preserve">   Faith    </w:t>
      </w:r>
      <w:r>
        <w:t xml:space="preserve">   Truth and Righteousness    </w:t>
      </w:r>
      <w:r>
        <w:t xml:space="preserve">   Personal Progress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2021-10-11T07:41:03Z</dcterms:created>
  <dcterms:modified xsi:type="dcterms:W3CDTF">2021-10-11T07:41:03Z</dcterms:modified>
</cp:coreProperties>
</file>