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BURJ KHALIFA    </w:t>
      </w:r>
      <w:r>
        <w:t xml:space="preserve">   NIAGRA FALLS    </w:t>
      </w:r>
      <w:r>
        <w:t xml:space="preserve">   GRAND CANYON    </w:t>
      </w:r>
      <w:r>
        <w:t xml:space="preserve">   LOUVRE    </w:t>
      </w:r>
      <w:r>
        <w:t xml:space="preserve">   STONEHENGE    </w:t>
      </w:r>
      <w:r>
        <w:t xml:space="preserve">   NOTRE DAME    </w:t>
      </w:r>
      <w:r>
        <w:t xml:space="preserve">   COLOSSEUM    </w:t>
      </w:r>
      <w:r>
        <w:t xml:space="preserve">   MACHU PICCHU    </w:t>
      </w:r>
      <w:r>
        <w:t xml:space="preserve">   TAJ MAHAL    </w:t>
      </w:r>
      <w:r>
        <w:t xml:space="preserve">   Pyramid of Giza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2021-10-11T07:41:54Z</dcterms:created>
  <dcterms:modified xsi:type="dcterms:W3CDTF">2021-10-11T07:41:54Z</dcterms:modified>
</cp:coreProperties>
</file>