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Fun 4 Kids -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beach    </w:t>
      </w:r>
      <w:r>
        <w:t xml:space="preserve">   bexhill    </w:t>
      </w:r>
      <w:r>
        <w:t xml:space="preserve">   community    </w:t>
      </w:r>
      <w:r>
        <w:t xml:space="preserve">   delawarr    </w:t>
      </w:r>
      <w:r>
        <w:t xml:space="preserve">   dinosaurs    </w:t>
      </w:r>
      <w:r>
        <w:t xml:space="preserve">   friendly    </w:t>
      </w:r>
      <w:r>
        <w:t xml:space="preserve">   happy    </w:t>
      </w:r>
      <w:r>
        <w:t xml:space="preserve">   motor cars    </w:t>
      </w:r>
      <w:r>
        <w:t xml:space="preserve">   museum    </w:t>
      </w:r>
      <w:r>
        <w:t xml:space="preserve">   parks    </w:t>
      </w:r>
      <w:r>
        <w:t xml:space="preserve">   record breaking    </w:t>
      </w:r>
      <w:r>
        <w:t xml:space="preserve">   rother    </w:t>
      </w:r>
      <w:r>
        <w:t xml:space="preserve">   seagull    </w:t>
      </w:r>
      <w:r>
        <w:t xml:space="preserve">   seaside    </w:t>
      </w:r>
      <w:r>
        <w:t xml:space="preserve">   sunshine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Fun 4 Kids - Wordsearch</dc:title>
  <dcterms:created xsi:type="dcterms:W3CDTF">2021-10-11T07:41:01Z</dcterms:created>
  <dcterms:modified xsi:type="dcterms:W3CDTF">2021-10-11T07:41:01Z</dcterms:modified>
</cp:coreProperties>
</file>