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Fun #6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MOA    </w:t>
      </w:r>
      <w:r>
        <w:t xml:space="preserve">   CHEERLEADER    </w:t>
      </w:r>
      <w:r>
        <w:t xml:space="preserve">   EMPATHETIC    </w:t>
      </w:r>
      <w:r>
        <w:t xml:space="preserve">   UKULELE    </w:t>
      </w:r>
      <w:r>
        <w:t xml:space="preserve">   SHUNNED    </w:t>
      </w:r>
      <w:r>
        <w:t xml:space="preserve">   SENOR SAGUARO    </w:t>
      </w:r>
      <w:r>
        <w:t xml:space="preserve">   ROADRUNNER    </w:t>
      </w:r>
      <w:r>
        <w:t xml:space="preserve">   NICE    </w:t>
      </w:r>
      <w:r>
        <w:t xml:space="preserve">   FRIENDLY    </w:t>
      </w:r>
      <w:r>
        <w:t xml:space="preserve">   ARIZONA    </w:t>
      </w:r>
      <w:r>
        <w:t xml:space="preserve">   PORCUPINE TIE    </w:t>
      </w:r>
      <w:r>
        <w:t xml:space="preserve">   ENCHANTED    </w:t>
      </w:r>
      <w:r>
        <w:t xml:space="preserve">   CINNAMON    </w:t>
      </w:r>
      <w:r>
        <w:t xml:space="preserve">   HOT SEAT    </w:t>
      </w:r>
      <w:r>
        <w:t xml:space="preserve">   KIND    </w:t>
      </w:r>
      <w:r>
        <w:t xml:space="preserve">   DIFFERENT    </w:t>
      </w:r>
      <w:r>
        <w:t xml:space="preserve">   UNIQUE    </w:t>
      </w:r>
      <w:r>
        <w:t xml:space="preserve">   LEO    </w:t>
      </w:r>
      <w:r>
        <w:t xml:space="preserve">   MICA    </w:t>
      </w:r>
      <w:r>
        <w:t xml:space="preserve">   STARGIRL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 #6</dc:title>
  <dcterms:created xsi:type="dcterms:W3CDTF">2021-10-11T07:41:05Z</dcterms:created>
  <dcterms:modified xsi:type="dcterms:W3CDTF">2021-10-11T07:41:05Z</dcterms:modified>
</cp:coreProperties>
</file>