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9 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 dissolving in H2O (water)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Burning wood and changing it into ashes and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a desk has more matter than a phone, it has a greater____.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0 degrees Celsius, this is an ice cubes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acid from rain causes a bicycle's chain to 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air around us is called oxygen,and oxygen is considered an____.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100 degrees Celsius, this is a liquids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Gasoline is highly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 pizza has many different toppings and particles, it is not homogeneous, but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Freezing H20 (water) turns into ice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H2O (water) has 2 part hydrogen and one part oxygen. Since there are two elements, it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Measuring or calculating the density of a mixture is considered a ____ of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Copper wire is only made of copper particles, so it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able to twist and aluminum foil means that it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 juice is not pure,but is known as a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 paper and pencils have atoms, they are examples of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9 Chemistry Crossword </dc:title>
  <dcterms:created xsi:type="dcterms:W3CDTF">2021-10-11T07:40:44Z</dcterms:created>
  <dcterms:modified xsi:type="dcterms:W3CDTF">2021-10-11T07:40:44Z</dcterms:modified>
</cp:coreProperties>
</file>