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hablar por texto    </w:t>
      </w:r>
      <w:r>
        <w:t xml:space="preserve">   bailar    </w:t>
      </w:r>
      <w:r>
        <w:t xml:space="preserve">   con mi familia    </w:t>
      </w:r>
      <w:r>
        <w:t xml:space="preserve">   patinar    </w:t>
      </w:r>
      <w:r>
        <w:t xml:space="preserve">   salir con amigos    </w:t>
      </w:r>
      <w:r>
        <w:t xml:space="preserve">   pasar el rato solo    </w:t>
      </w:r>
      <w:r>
        <w:t xml:space="preserve">   navegar por internet    </w:t>
      </w:r>
      <w:r>
        <w:t xml:space="preserve">   nadar    </w:t>
      </w:r>
      <w:r>
        <w:t xml:space="preserve">   montar una bicicleta    </w:t>
      </w:r>
      <w:r>
        <w:t xml:space="preserve">   dibujar    </w:t>
      </w:r>
      <w:r>
        <w:t xml:space="preserve">   correr    </w:t>
      </w:r>
      <w:r>
        <w:t xml:space="preserve">   comer    </w:t>
      </w:r>
      <w:r>
        <w:t xml:space="preserve">   cantar    </w:t>
      </w:r>
      <w:r>
        <w:t xml:space="preserve">   hay que    </w:t>
      </w:r>
      <w:r>
        <w:t xml:space="preserve">   tener que    </w:t>
      </w:r>
      <w:r>
        <w:t xml:space="preserve">   todos los dais    </w:t>
      </w:r>
      <w:r>
        <w:t xml:space="preserve">   siempre    </w:t>
      </w:r>
      <w:r>
        <w:t xml:space="preserve">   casi siempre    </w:t>
      </w:r>
      <w:r>
        <w:t xml:space="preserve">   muchas veces    </w:t>
      </w:r>
      <w:r>
        <w:t xml:space="preserve">   a veces    </w:t>
      </w:r>
      <w:r>
        <w:t xml:space="preserve">   casi nunca    </w:t>
      </w:r>
      <w:r>
        <w:t xml:space="preserve">   nunca    </w:t>
      </w:r>
      <w:r>
        <w:t xml:space="preserve">   cuidar a las mascotas    </w:t>
      </w:r>
      <w:r>
        <w:t xml:space="preserve">   leer una revista    </w:t>
      </w:r>
      <w:r>
        <w:t xml:space="preserve">   hablar por telefono    </w:t>
      </w:r>
      <w:r>
        <w:t xml:space="preserve">   escribir un correo    </w:t>
      </w:r>
      <w:r>
        <w:t xml:space="preserve">   preparar un sandwich    </w:t>
      </w:r>
      <w:r>
        <w:t xml:space="preserve">   tener ganas de    </w:t>
      </w:r>
      <w:r>
        <w:t xml:space="preserve">   mirar la television    </w:t>
      </w:r>
      <w:r>
        <w:t xml:space="preserve">   usar la computadora    </w:t>
      </w:r>
      <w:r>
        <w:t xml:space="preserve">   escuchar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Activities</dc:title>
  <dcterms:created xsi:type="dcterms:W3CDTF">2021-10-11T07:41:20Z</dcterms:created>
  <dcterms:modified xsi:type="dcterms:W3CDTF">2021-10-11T07:41:20Z</dcterms:modified>
</cp:coreProperties>
</file>