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Golf Cart    </w:t>
      </w:r>
      <w:r>
        <w:t xml:space="preserve">   Four Wheelers    </w:t>
      </w:r>
      <w:r>
        <w:t xml:space="preserve">   Summer    </w:t>
      </w:r>
      <w:r>
        <w:t xml:space="preserve">   Water Slide    </w:t>
      </w:r>
      <w:r>
        <w:t xml:space="preserve">   Sprinkler    </w:t>
      </w:r>
      <w:r>
        <w:t xml:space="preserve">   Pool    </w:t>
      </w:r>
      <w:r>
        <w:t xml:space="preserve">   Beach    </w:t>
      </w:r>
      <w:r>
        <w:t xml:space="preserve">   Sports    </w:t>
      </w:r>
      <w:r>
        <w:t xml:space="preserve">   Running    </w:t>
      </w:r>
      <w:r>
        <w:t xml:space="preserve">   Outside    </w:t>
      </w:r>
      <w:r>
        <w:t xml:space="preserve">   Playing    </w:t>
      </w:r>
      <w:r>
        <w:t xml:space="preserve">   Reading    </w:t>
      </w:r>
      <w:r>
        <w:t xml:space="preserve">   Sleeping    </w:t>
      </w:r>
      <w:r>
        <w:t xml:space="preserve">   Painting    </w:t>
      </w:r>
      <w:r>
        <w:t xml:space="preserve">   Coloring    </w:t>
      </w:r>
      <w:r>
        <w:t xml:space="preserve">   Drawing    </w:t>
      </w:r>
      <w:r>
        <w:t xml:space="preserve">   Football    </w:t>
      </w:r>
      <w:r>
        <w:t xml:space="preserve">   Games    </w:t>
      </w:r>
      <w:r>
        <w:t xml:space="preserve">   Soccer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Activities</dc:title>
  <dcterms:created xsi:type="dcterms:W3CDTF">2021-10-11T07:41:23Z</dcterms:created>
  <dcterms:modified xsi:type="dcterms:W3CDTF">2021-10-11T07:41:23Z</dcterms:modified>
</cp:coreProperties>
</file>