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Activity about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assessment    </w:t>
      </w:r>
      <w:r>
        <w:t xml:space="preserve">   read    </w:t>
      </w:r>
      <w:r>
        <w:t xml:space="preserve">   plagiarize    </w:t>
      </w:r>
      <w:r>
        <w:t xml:space="preserve">   criterion    </w:t>
      </w:r>
      <w:r>
        <w:t xml:space="preserve">   quiz    </w:t>
      </w:r>
      <w:r>
        <w:t xml:space="preserve">   conclusion    </w:t>
      </w:r>
      <w:r>
        <w:t xml:space="preserve">   essay    </w:t>
      </w:r>
      <w:r>
        <w:t xml:space="preserve">   professor    </w:t>
      </w:r>
      <w:r>
        <w:t xml:space="preserve">   analysis    </w:t>
      </w:r>
      <w:r>
        <w:t xml:space="preserve">   check    </w:t>
      </w:r>
      <w:r>
        <w:t xml:space="preserve">   exam    </w:t>
      </w:r>
      <w:r>
        <w:t xml:space="preserve">   final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Activity about test</dc:title>
  <dcterms:created xsi:type="dcterms:W3CDTF">2021-10-11T07:41:25Z</dcterms:created>
  <dcterms:modified xsi:type="dcterms:W3CDTF">2021-10-11T07:41:25Z</dcterms:modified>
</cp:coreProperties>
</file>