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Activity from 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rodrick    </w:t>
      </w:r>
      <w:r>
        <w:t xml:space="preserve">   fever    </w:t>
      </w:r>
      <w:r>
        <w:t xml:space="preserve">   cabin    </w:t>
      </w:r>
      <w:r>
        <w:t xml:space="preserve">   winter    </w:t>
      </w:r>
      <w:r>
        <w:t xml:space="preserve">   parents    </w:t>
      </w:r>
      <w:r>
        <w:t xml:space="preserve">   friends    </w:t>
      </w:r>
      <w:r>
        <w:t xml:space="preserve">   rowley    </w:t>
      </w:r>
      <w:r>
        <w:t xml:space="preserve">   manny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Activity from Cabin Fever</dc:title>
  <dcterms:created xsi:type="dcterms:W3CDTF">2021-10-11T07:40:38Z</dcterms:created>
  <dcterms:modified xsi:type="dcterms:W3CDTF">2021-10-11T07:40:38Z</dcterms:modified>
</cp:coreProperties>
</file>