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Animal Facts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 are the only birds that can fly backward!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 tortoises can live to be over 150 years old!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? have very thick fur because they live in cold temperatures high up in the mountains!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 make a noise that sounds like laughter, but it actually means they're frustrated or nervous!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 eat between 300-400 pound of food a day!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hibernate in the winter; they dig their own dens and then go into the deep sleep!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? howl, They can hear each other up to six miles apart!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are surprisingly fast swimmers! Their large tails propel them forward to speed up to 10 miles per hour!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eat around 80 pounds of grass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 are the tallest animal on Earth; they can grow up to 19 feet tall!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Animal Facts 2</dc:title>
  <dcterms:created xsi:type="dcterms:W3CDTF">2021-10-11T07:41:39Z</dcterms:created>
  <dcterms:modified xsi:type="dcterms:W3CDTF">2021-10-11T07:41:39Z</dcterms:modified>
</cp:coreProperties>
</file>