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Animal Facts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kangaroos    </w:t>
      </w:r>
      <w:r>
        <w:t xml:space="preserve">   orangutans    </w:t>
      </w:r>
      <w:r>
        <w:t xml:space="preserve">   ostriches    </w:t>
      </w:r>
      <w:r>
        <w:t xml:space="preserve">   crocodiles    </w:t>
      </w:r>
      <w:r>
        <w:t xml:space="preserve">   galapagos    </w:t>
      </w:r>
      <w:r>
        <w:t xml:space="preserve">   giraffes    </w:t>
      </w:r>
      <w:r>
        <w:t xml:space="preserve">   otters    </w:t>
      </w:r>
      <w:r>
        <w:t xml:space="preserve">   hippos    </w:t>
      </w:r>
      <w:r>
        <w:t xml:space="preserve">   grizzlybears    </w:t>
      </w:r>
      <w:r>
        <w:t xml:space="preserve">   tigers    </w:t>
      </w:r>
      <w:r>
        <w:t xml:space="preserve">   hummingbirds    </w:t>
      </w:r>
      <w:r>
        <w:t xml:space="preserve">   elephants    </w:t>
      </w:r>
      <w:r>
        <w:t xml:space="preserve">   graywolves    </w:t>
      </w:r>
      <w:r>
        <w:t xml:space="preserve">   lions    </w:t>
      </w:r>
      <w:r>
        <w:t xml:space="preserve">   polarbear    </w:t>
      </w:r>
      <w:r>
        <w:t xml:space="preserve">   penguins    </w:t>
      </w:r>
      <w:r>
        <w:t xml:space="preserve">   loalas    </w:t>
      </w:r>
      <w:r>
        <w:t xml:space="preserve">   mandrills    </w:t>
      </w:r>
      <w:r>
        <w:t xml:space="preserve">   mountaingorillas    </w:t>
      </w:r>
      <w:r>
        <w:t xml:space="preserve">   hyenas    </w:t>
      </w:r>
      <w:r>
        <w:t xml:space="preserve">   zebra    </w:t>
      </w:r>
      <w:r>
        <w:t xml:space="preserve">   rhinoceroses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Animal Facts 4</dc:title>
  <dcterms:created xsi:type="dcterms:W3CDTF">2021-10-11T07:41:42Z</dcterms:created>
  <dcterms:modified xsi:type="dcterms:W3CDTF">2021-10-11T07:41:42Z</dcterms:modified>
</cp:coreProperties>
</file>