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Animal facts 3</w:t>
      </w:r>
    </w:p>
    <w:p>
      <w:pPr>
        <w:pStyle w:val="Questions"/>
      </w:pPr>
      <w:r>
        <w:t xml:space="preserve">1. SDMINBIHRMUG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EESNPHALT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REYG OFLW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ILOSN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LRPOA AEBR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PNUENGI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KLOAAS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DAMLNILRS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NIUTMOAN IOLRASLG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AENSYH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BRZAE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OCEOSSIHNRRE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Animal facts 3</dc:title>
  <dcterms:created xsi:type="dcterms:W3CDTF">2021-10-11T07:41:41Z</dcterms:created>
  <dcterms:modified xsi:type="dcterms:W3CDTF">2021-10-11T07:41:41Z</dcterms:modified>
</cp:coreProperties>
</file>