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Artic Z speech words- Initial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Zoo    </w:t>
      </w:r>
      <w:r>
        <w:t xml:space="preserve">   Xylophone    </w:t>
      </w:r>
      <w:r>
        <w:t xml:space="preserve">   Zither    </w:t>
      </w:r>
      <w:r>
        <w:t xml:space="preserve">   Zeppelin    </w:t>
      </w:r>
      <w:r>
        <w:t xml:space="preserve">   Zipper    </w:t>
      </w:r>
      <w:r>
        <w:t xml:space="preserve">   Zebra    </w:t>
      </w:r>
      <w:r>
        <w:t xml:space="preserve">   Zucchini    </w:t>
      </w:r>
      <w:r>
        <w:t xml:space="preserve">   Zorro    </w:t>
      </w:r>
      <w:r>
        <w:t xml:space="preserve">   Zoologist    </w:t>
      </w:r>
      <w:r>
        <w:t xml:space="preserve">   Zoom    </w:t>
      </w:r>
      <w:r>
        <w:t xml:space="preserve">   Zip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Artic Z speech words- Initial</dc:title>
  <dcterms:created xsi:type="dcterms:W3CDTF">2021-10-11T07:42:03Z</dcterms:created>
  <dcterms:modified xsi:type="dcterms:W3CDTF">2021-10-11T07:42:03Z</dcterms:modified>
</cp:coreProperties>
</file>