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Article/ Lewis and Clark expedition</w:t>
      </w:r>
    </w:p>
    <w:p>
      <w:pPr>
        <w:pStyle w:val="Questions"/>
      </w:pPr>
      <w:r>
        <w:t xml:space="preserve">1. AKLRC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LISWE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EACAGSAWA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XITDONEPIE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EBN YOKR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CHOUNRANABE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BELU YKS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MEKOE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TSHOMA ROEENFJSF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UMIOBALC RVERI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SEOSNHHO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NNCSANO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TEROT NWAOM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EEGROG RWRYEDE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EENR SEEUJAMS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Article/ Lewis and Clark expedition</dc:title>
  <dcterms:created xsi:type="dcterms:W3CDTF">2021-10-11T07:41:06Z</dcterms:created>
  <dcterms:modified xsi:type="dcterms:W3CDTF">2021-10-11T07:41:06Z</dcterms:modified>
</cp:coreProperties>
</file>