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At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in select locations across the world and come in pink, red or orange.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orange 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come in 3 or 4 and possibly give you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Rainforest here we come. "Yes,yes!"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are not feeling well take me. I help you to feel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belong to the same family as a woman's name. I'm plain to some and beautiful to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Dale, Alvin, Theodore, Chip, 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bring good luck just like a dragonfly and ladybug.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look like a alligator or crocodile but I'm not. Some may think I have fire within, but I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face makes me look like i'm going to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live in the water and I live in the sky.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male, but I don't roar. I'm big and beautiful. I have dull to colorful tail of feathers. I strut around to find a mate.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friendly big-eared giant.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At the Zoo</dc:title>
  <dcterms:created xsi:type="dcterms:W3CDTF">2021-10-11T07:41:35Z</dcterms:created>
  <dcterms:modified xsi:type="dcterms:W3CDTF">2021-10-11T07:41:35Z</dcterms:modified>
</cp:coreProperties>
</file>