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denote the offensive end of the court from the midcourt line to the baseline.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denote the area behind the midcoast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players on opposite teams commit personal fouls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side of the court near the free throw line extended.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bribbling the ball with both hands on the ball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shooter misses hitting the rim on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two boundaries lines running the length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introduced in 1895 to prevent spectators in the balconies from interfering with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points scored are important to the final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fouls that involve unneccessary or excessive contact which could in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alignment is used against pressure defense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new stat captures the number of times a player is fouled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was adopted making it illegal for a defensive player to touch the ball on its downward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Initially, players were not allowed to re-enter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Alignment two posts are used to free up shooters.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team's biggest and strongest player. Mainly plays in low post area near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area along the baseline half way between the sideline and the lane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places all five offensive players on one side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boundaries running from the free throw line to the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Professional basketball player for the Cleveland Cavaliers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Basketball</dc:title>
  <dcterms:created xsi:type="dcterms:W3CDTF">2021-10-11T07:40:49Z</dcterms:created>
  <dcterms:modified xsi:type="dcterms:W3CDTF">2021-10-11T07:40:49Z</dcterms:modified>
</cp:coreProperties>
</file>