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Fun Bible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Holy Spirit came down, 50th day after passover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appointed in advance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appearance of " tongues of fire"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treating others differently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doctrine that God determined from eternity all that will happen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is in control of all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fathers of the Jewish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knows all things- past, present, future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Named By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Decided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scattering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has chosen us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chosen for salvation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Bible Vocab</dc:title>
  <dcterms:created xsi:type="dcterms:W3CDTF">2021-10-11T07:41:08Z</dcterms:created>
  <dcterms:modified xsi:type="dcterms:W3CDTF">2021-10-11T07:41:08Z</dcterms:modified>
</cp:coreProperties>
</file>