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Club Goes to the Aquarium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Seawater gets pumped into the tanks 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mammal with flippers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snake-like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sun is out we will go to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are ______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 they made rocks the size they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tide comes in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Birds might ___animals that Iive in tide pools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in the tank are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Tentacles are long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________ the tanks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______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aquarium was______stories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dart in and out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 dragons look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Divers ________ the tanks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Club Goes to the Aquarium</dc:title>
  <dcterms:created xsi:type="dcterms:W3CDTF">2021-10-11T07:40:47Z</dcterms:created>
  <dcterms:modified xsi:type="dcterms:W3CDTF">2021-10-11T07:40:47Z</dcterms:modified>
</cp:coreProperties>
</file>