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Chocolate Topping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Scary Film Genre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World’s Largest Coffee Chain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Mystery Crime Board Game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Coffee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 brand L___________ni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IPhone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McDonald’s Burger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 Spread Brand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Ice Cream Flavour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Capital City of Belgium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Famous Video Game Console Company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Crossword </dc:title>
  <dcterms:created xsi:type="dcterms:W3CDTF">2021-10-11T07:41:53Z</dcterms:created>
  <dcterms:modified xsi:type="dcterms:W3CDTF">2021-10-11T07:41:53Z</dcterms:modified>
</cp:coreProperties>
</file>