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MARSHALL    </w:t>
      </w:r>
      <w:r>
        <w:t xml:space="preserve">   MICHAELANGELO    </w:t>
      </w:r>
      <w:r>
        <w:t xml:space="preserve">   TEXTURE    </w:t>
      </w:r>
      <w:r>
        <w:t xml:space="preserve">   LANDSCAPE    </w:t>
      </w:r>
      <w:r>
        <w:t xml:space="preserve">   DA VINCI    </w:t>
      </w:r>
      <w:r>
        <w:t xml:space="preserve">   PAPER MACHE    </w:t>
      </w:r>
      <w:r>
        <w:t xml:space="preserve">   MURAL    </w:t>
      </w:r>
      <w:r>
        <w:t xml:space="preserve">   LINE    </w:t>
      </w:r>
      <w:r>
        <w:t xml:space="preserve">   VALUE    </w:t>
      </w:r>
      <w:r>
        <w:t xml:space="preserve">   PORTRAIT    </w:t>
      </w:r>
      <w:r>
        <w:t xml:space="preserve">   ZANTANGLES    </w:t>
      </w:r>
      <w:r>
        <w:t xml:space="preserve">   ART CLASS    </w:t>
      </w:r>
      <w:r>
        <w:t xml:space="preserve">   PATTERN    </w:t>
      </w:r>
      <w:r>
        <w:t xml:space="preserve">   SHAPE    </w:t>
      </w:r>
      <w:r>
        <w:t xml:space="preserve">   COLOR    </w:t>
      </w:r>
      <w:r>
        <w:t xml:space="preserve">   MOSAIC    </w:t>
      </w:r>
      <w:r>
        <w:t xml:space="preserve">   tESSELATIONS    </w:t>
      </w:r>
      <w:r>
        <w:t xml:space="preserve">   MS 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Day Word Search</dc:title>
  <dcterms:created xsi:type="dcterms:W3CDTF">2021-10-11T07:41:30Z</dcterms:created>
  <dcterms:modified xsi:type="dcterms:W3CDTF">2021-10-11T07:41:30Z</dcterms:modified>
</cp:coreProperties>
</file>