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Destinations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United    </w:t>
      </w:r>
      <w:r>
        <w:t xml:space="preserve">   Zurich    </w:t>
      </w:r>
      <w:r>
        <w:t xml:space="preserve">   Washington    </w:t>
      </w:r>
      <w:r>
        <w:t xml:space="preserve">   Vail    </w:t>
      </w:r>
      <w:r>
        <w:t xml:space="preserve">   Tokyo    </w:t>
      </w:r>
      <w:r>
        <w:t xml:space="preserve">   San Francisco    </w:t>
      </w:r>
      <w:r>
        <w:t xml:space="preserve">   Singapore    </w:t>
      </w:r>
      <w:r>
        <w:t xml:space="preserve">   Rome    </w:t>
      </w:r>
      <w:r>
        <w:t xml:space="preserve">   Quito    </w:t>
      </w:r>
      <w:r>
        <w:t xml:space="preserve">   Paris    </w:t>
      </w:r>
      <w:r>
        <w:t xml:space="preserve">   Orlando    </w:t>
      </w:r>
      <w:r>
        <w:t xml:space="preserve">   Nassau    </w:t>
      </w:r>
      <w:r>
        <w:t xml:space="preserve">   Milan    </w:t>
      </w:r>
      <w:r>
        <w:t xml:space="preserve">   Las Vegas    </w:t>
      </w:r>
      <w:r>
        <w:t xml:space="preserve">   Kona    </w:t>
      </w:r>
      <w:r>
        <w:t xml:space="preserve">   Jackson Hole    </w:t>
      </w:r>
      <w:r>
        <w:t xml:space="preserve">   Indianapolis    </w:t>
      </w:r>
      <w:r>
        <w:t xml:space="preserve">   Ixtapa    </w:t>
      </w:r>
      <w:r>
        <w:t xml:space="preserve">   Houston    </w:t>
      </w:r>
      <w:r>
        <w:t xml:space="preserve">   Honk Kong    </w:t>
      </w:r>
      <w:r>
        <w:t xml:space="preserve">   Grand Rapids    </w:t>
      </w:r>
      <w:r>
        <w:t xml:space="preserve">   Geneva    </w:t>
      </w:r>
      <w:r>
        <w:t xml:space="preserve">   Flint    </w:t>
      </w:r>
      <w:r>
        <w:t xml:space="preserve">   Frankfurt    </w:t>
      </w:r>
      <w:r>
        <w:t xml:space="preserve">   Edinburgh    </w:t>
      </w:r>
      <w:r>
        <w:t xml:space="preserve">   El Paso    </w:t>
      </w:r>
      <w:r>
        <w:t xml:space="preserve">   Delhi    </w:t>
      </w:r>
      <w:r>
        <w:t xml:space="preserve">   Denver    </w:t>
      </w:r>
      <w:r>
        <w:t xml:space="preserve">   Cancun    </w:t>
      </w:r>
      <w:r>
        <w:t xml:space="preserve">   Chicago    </w:t>
      </w:r>
      <w:r>
        <w:t xml:space="preserve">   Baltimore    </w:t>
      </w:r>
      <w:r>
        <w:t xml:space="preserve">   Beijing    </w:t>
      </w:r>
      <w:r>
        <w:t xml:space="preserve">   Auckland    </w:t>
      </w:r>
      <w:r>
        <w:t xml:space="preserve">   Amsterdam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Destinations</dc:title>
  <dcterms:created xsi:type="dcterms:W3CDTF">2021-10-11T07:40:47Z</dcterms:created>
  <dcterms:modified xsi:type="dcterms:W3CDTF">2021-10-11T07:40:47Z</dcterms:modified>
</cp:coreProperties>
</file>