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Diet Food Finds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Truvia    </w:t>
      </w:r>
      <w:r>
        <w:t xml:space="preserve">   Avocado    </w:t>
      </w:r>
      <w:r>
        <w:t xml:space="preserve">   Cauliflower    </w:t>
      </w:r>
      <w:r>
        <w:t xml:space="preserve">   Mango    </w:t>
      </w:r>
      <w:r>
        <w:t xml:space="preserve">   Cobb Salad    </w:t>
      </w:r>
      <w:r>
        <w:t xml:space="preserve">   Milkshake    </w:t>
      </w:r>
      <w:r>
        <w:t xml:space="preserve">   Omelette    </w:t>
      </w:r>
      <w:r>
        <w:t xml:space="preserve">   Bruschetta    </w:t>
      </w:r>
      <w:r>
        <w:t xml:space="preserve">   Cravings    </w:t>
      </w:r>
      <w:r>
        <w:t xml:space="preserve">   Kodiak    </w:t>
      </w:r>
      <w:r>
        <w:t xml:space="preserve">   Food Finds    </w:t>
      </w:r>
      <w:r>
        <w:t xml:space="preserve">   Kalamata    </w:t>
      </w:r>
      <w:r>
        <w:t xml:space="preserve">   Feta    </w:t>
      </w:r>
      <w:r>
        <w:t xml:space="preserve">   Iced Tea    </w:t>
      </w:r>
      <w:r>
        <w:t xml:space="preserve">   Cold Brew    </w:t>
      </w:r>
      <w:r>
        <w:t xml:space="preserve">   Market    </w:t>
      </w:r>
      <w:r>
        <w:t xml:space="preserve">   Guacamole    </w:t>
      </w:r>
      <w:r>
        <w:t xml:space="preserve">   Zevia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Diet Food Finds Word Search</dc:title>
  <dcterms:created xsi:type="dcterms:W3CDTF">2021-10-11T07:41:26Z</dcterms:created>
  <dcterms:modified xsi:type="dcterms:W3CDTF">2021-10-11T07:41:26Z</dcterms:modified>
</cp:coreProperties>
</file>