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Exercises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Plank    </w:t>
      </w:r>
      <w:r>
        <w:t xml:space="preserve">   Wall Sits    </w:t>
      </w:r>
      <w:r>
        <w:t xml:space="preserve">   Sit Ups    </w:t>
      </w:r>
      <w:r>
        <w:t xml:space="preserve">   Push Ups    </w:t>
      </w:r>
      <w:r>
        <w:t xml:space="preserve">   Jumping Rope    </w:t>
      </w:r>
      <w:r>
        <w:t xml:space="preserve">   Lunges    </w:t>
      </w:r>
      <w:r>
        <w:t xml:space="preserve">   Squats    </w:t>
      </w:r>
      <w:r>
        <w:t xml:space="preserve">   Jumping Jacks    </w:t>
      </w:r>
      <w:r>
        <w:t xml:space="preserve">   Walking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Exercises</dc:title>
  <dcterms:created xsi:type="dcterms:W3CDTF">2021-10-11T07:40:53Z</dcterms:created>
  <dcterms:modified xsi:type="dcterms:W3CDTF">2021-10-11T07:40:53Z</dcterms:modified>
</cp:coreProperties>
</file>