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 women head-covering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is also referred to as Jesus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Christianity was spread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Muslims believe in the one Creator of the Universe, referring to him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is also often referred to as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that regulates the daily life of a Muslim and serves as a guide for living by Islamic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bible that people believe that shows Jesus'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emperor that helped the end of persecution of Christians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offered a more comprehensive acceptance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gods each religion worships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annual pilgrimage to the Kaaba made by about 3 million Muslims from all corners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Records many religious events that Christians believe and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 many people believe the founder of Christianity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Islamic book of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</dc:title>
  <dcterms:created xsi:type="dcterms:W3CDTF">2021-10-11T07:41:27Z</dcterms:created>
  <dcterms:modified xsi:type="dcterms:W3CDTF">2021-10-11T07:41:27Z</dcterms:modified>
</cp:coreProperties>
</file>